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547  金鳌山房诗稿  遵汝山房文稿  小东山草堂骈体文钞  养浩斋诗稿  养浩斋诗续稿  惇裕堂文集  简学斋诗存  简学斋诗删  简学斋馆课赋存  简学斋馆课赋续钞  简学斋馆课试律存  简学斋试律续钞  增默庵文集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547  金鳌山房诗稿  遵汝山房文稿  小东山草堂骈体文钞  养浩斋诗稿  养浩斋诗续稿  惇裕堂文集  简学斋诗存  简学斋诗删  简学斋馆课赋存  简学斋馆课赋续钞  简学斋馆课试律存  简学斋试律续钞  增默庵文集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