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546  织帘书屋诗钞  吟秋百律  朝天集  安愚集  安愚堂文钞  养默山房诗稿  春草斋诗集  养灵根堂遗集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546  织帘书屋诗钞  吟秋百律  朝天集  安愚集  安愚堂文钞  养默山房诗稿  春草斋诗集  养灵根堂遗集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本书出售、求购地址：https://www.jiaokey.com/book/detail/13078658.html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