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545  绣屏风馆诗集  太华山人诗存  柽华馆全集  小谷品诗钞  小谷品诗续泖  清诒堂文集  真息斋诗钞  真息斋诗续钞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545  绣屏风馆诗集  太华山人诗存  柽华馆全集  小谷品诗钞  小谷品诗续泖  清诒堂文集  真息斋诗钞  真息斋诗续钞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本书出售、求购地址：https://www.jiaokey.com/book/detail/13078657.html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