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544  校经庼文稿  春草堂集  抱冲斋诗集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544  校经庼文稿  春草堂集  抱冲斋诗集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本书出售、求购地址：https://www.jiaokey.com/book/detail/13078656.html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