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543  怡亭文集  怡亭诗集  亦园诗剩  小苏潭词  月波舫遗稿  刘孟涂集  燕京杂咏  潘挹奎文稿  万绿草堂诗集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543  怡亭文集  怡亭诗集  亦园诗剩  小苏潭词  月波舫遗稿  刘孟涂集  燕京杂咏  潘挹奎文稿  万绿草堂诗集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