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542  寄圃诗草初集  寄圃诗草次集  东园诗钞  师竹堂文集  绛雪山房诗钞  绛雪山房诗续钞  绛雪山房试帖  小栗山房诗钞  花坞樵唱  小栗山房诗钞二集  芙村文钞  芙村学吟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542  寄圃诗草初集  寄圃诗草次集  东园诗钞  师竹堂文集  绛雪山房诗钞  绛雪山房诗续钞  绛雪山房试帖  小栗山房诗钞  花坞樵唱  小栗山房诗钞二集  芙村文钞  芙村学吟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本书出售、求购地址：https://www.jiaokey.com/book/detail/13078654.html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