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541  使沈草  廌青集  蜜梅花馆诗录  蜜梅花馆文录  因柳阁词钞  白华山人诗集  白华诗说  衎石斋记事稿  衎石斋记事续稿  刻楮集  旅逸小稿  衎石斋晚年诗稿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541  使沈草  廌青集  蜜梅花馆诗录  蜜梅花馆文录  因柳阁词钞  白华山人诗集  白华诗说  衎石斋记事稿  衎石斋记事续稿  刻楮集  旅逸小稿  衎石斋晚年诗稿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本书出售、求购地址：https://www.jiaokey.com/book/detail/13078653.html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