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537  兰韵山房诗钞  妙吉祥室诗钞  寿闲斋吟草  秋君遗稿  小安乐窝文集  小安乐窝诗存  齐物论斋文集  花农诗钞  愿学堂诗钞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537  兰韵山房诗钞  妙吉祥室诗钞  寿闲斋吟草  秋君遗稿  小安乐窝文集  小安乐窝诗存  齐物论斋文集  花农诗钞  愿学堂诗钞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