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534  爱树堂藏稿  爱莲诗钞  漱芳斋吟稿  归田稿  仪欧阁诗遗稿  军余纪咏  水耘诗稿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534  爱树堂藏稿  爱莲诗钞  漱芳斋吟稿  归田稿  仪欧阁诗遗稿  军余纪咏  水耘诗稿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