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531  求闻过斋诗集  求闻过斋文集  御览集  菽欢堂诗集  菽欢堂诗余  悦云山房集  岳班集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531  求闻过斋诗集  求闻过斋文集  御览集  菽欢堂诗集  菽欢堂诗余  悦云山房集  岳班集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