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53O  陶文毅公全集（二）闻妙香室诗  闻妙香室词  闻妙香室文  闻妙香室经进集  黔记  滇行纪程集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53O  陶文毅公全集（二）闻妙香室诗  闻妙香室词  闻妙香室文  闻妙香室经进集  黔记  滇行纪程集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本书出售、求购地址：https://www.jiaokey.com/book/detail/13078642.html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