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529  陶文毅公全集  1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529  陶文毅公全集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本书出售、求购地址：https://www.jiaokey.com/book/detail/13078641.html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