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527  石园全集  希斋诗存  希斋文钞  藤花书屋遗稿  亦政堂诗集  亦政堂续集  委蛇杂俎  钟山草堂遗稿  公暇墨余录存稿  使黔集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527  石园全集  希斋诗存  希斋文钞  藤花书屋遗稿  亦政堂诗集  亦政堂续集  委蛇杂俎  钟山草堂遗稿  公暇墨余录存稿  使黔集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本书出售、求购地址：https://www.jiaokey.com/book/detail/13078639.html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