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526  覆瓿诗草  粤游吟  潮州百咏  覆瓿词草  覆瓿杂著  琴隐园诗集  琴隐园词集  唐确慎公集  树滋堂稿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526  覆瓿诗草  粤游吟  潮州百咏  覆瓿词草  覆瓿杂著  琴隐园诗集  琴隐园词集  唐确慎公集  树滋堂稿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本书出售、求购地址：https://www.jiaokey.com/book/detail/13078638.html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