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522  通艺阁诗录  通艺阁诗续录  通艺阁诗三录  通艺阁和陶集  通艺阁诗遗编  通艺阁文集  晚学斋文集  樗寮文续稿  以约山房诗稿  以约山房存稿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522  通艺阁诗录  通艺阁诗续录  通艺阁诗三录  通艺阁和陶集  通艺阁诗遗编  通艺阁文集  晚学斋文集  樗寮文续稿  以约山房诗稿  以约山房存稿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本书出售、求购地址：https://www.jiaokey.com/book/detail/13078634.html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