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521  冬巢诗集  冬巢词集  蓉裳诗钞  16契斋诗钞  夫椒山馆诗  诗娱室诗集  真有益斋文编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86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521  冬巢诗集  冬巢词集  蓉裳诗钞  16契斋诗钞  夫椒山馆诗  诗娱室诗集  真有益斋文编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本书出售、求购地址：https://www.jiaokey.com/book/detail/13078633.html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