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518  求是堂诗集  求是堂文集  求是堂诗余  东罗遗稿  欲起竹闲楼存稿  日下赓歌集  艳雪轩文稿  艳雪轩诗存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518  求是堂诗集  求是堂文集  求是堂诗余  东罗遗稿  欲起竹闲楼存稿  日下赓歌集  艳雪轩文稿  艳雪轩诗存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本书出售、求购地址：https://www.jiaokey.com/book/detail/13078630.html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