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515  四养斋诗稿  退庵诗存  退庵文存  归砚山房遗诗  诵芬堂诗钞  诵芬堂诗钞二集  诵芬堂诗钞三集  诵芬堂诗钞四集  诵芬堂诗钞五集  竹柏山房文集  竹柏山房诗集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515  四养斋诗稿  退庵诗存  退庵文存  归砚山房遗诗  诵芬堂诗钞  诵芬堂诗钞二集  诵芬堂诗钞三集  诵芬堂诗钞四集  诵芬堂诗钞五集  竹柏山房文集  竹柏山房诗集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本书出售、求购地址：https://www.jiaokey.com/book/detail/13078627.html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