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514  蜚英阁文集  幼学堂诗稿  幼学堂文稿  白圭堂诗钞  白圭堂诗续钞  镜虹吟室诗集  镜虹吟室词集  镜虹吟室经进稿  求已堂诗集  求已堂文集  一朵山房诗集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514  蜚英阁文集  幼学堂诗稿  幼学堂文稿  白圭堂诗钞  白圭堂诗续钞  镜虹吟室诗集  镜虹吟室词集  镜虹吟室经进稿  求已堂诗集  求已堂文集  一朵山房诗集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本书出售、求购地址：https://www.jiaokey.com/book/detail/13078626.html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