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513  忆山堂诗录  洞箫楼诗纪  洞箫词  碧云盦词  朴学斋文录  紫亭诗钞  延禧堂  东里生烬余集  寄岳云斋初稿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513  忆山堂诗录  洞箫楼诗纪  洞箫词  碧云盦词  朴学斋文录  紫亭诗钞  延禧堂  东里生烬余集  寄岳云斋初稿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本书出售、求购地址：https://www.jiaokey.com/book/detail/13078625.html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