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511  螊庐诗集  池上老人遗稿  家荫堂尺牍  家荫堂文钞  家荫堂诗钞  摅抱轩诗钞  亦寄斋文存  今白华堂文集  今白华堂诗录  今白华堂诗集  今白华堂诗录补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511  螊庐诗集  池上老人遗稿  家荫堂尺牍  家荫堂文钞  家荫堂诗钞  摅抱轩诗钞  亦寄斋文存  今白华堂文集  今白华堂诗录  今白华堂诗集  今白华堂诗录补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