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5O9  赐砚堂文集  赐砚堂诗集  赐砚堂进呈录  万寿诗册  蓼葊诗存  太鹤山人集  杏花楼诗稿  见星庐诗稿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5O9  赐砚堂文集  赐砚堂诗集  赐砚堂进呈录  万寿诗册  蓼葊诗存  太鹤山人集  杏花楼诗稿  见星庐诗稿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本书出售、求购地址：https://www.jiaokey.com/book/detail/13078621.html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