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5O8  臶斋集  三李堂集  竹西客隐草堂集  敬仪堂经进诗稿  敬仪堂经进文稿  敬仪堂诗存  青埵山人诗  悔庵学文  柯家山馆遗诗  柯家山馆词  谦豫斋全集  听云楼诗钞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8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5O8  臶斋集  三李堂集  竹西客隐草堂集  敬仪堂经进诗稿  敬仪堂经进文稿  敬仪堂诗存  青埵山人诗  悔庵学文  柯家山馆遗诗  柯家山馆词  谦豫斋全集  听云楼诗钞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本书出售、求购地址：https://www.jiaokey.com/book/detail/13078620.html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