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5O7  半字集  考盘集  王余集  仪卫轩遗诗  考盘集文录  寸心知室存稿  文端公自订年谱  寸心知室存稿续编  红豆树馆馆  红豆树馆诗稿  红豆树馆逸稿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5O7  半字集  考盘集  王余集  仪卫轩遗诗  考盘集文录  寸心知室存稿  文端公自订年谱  寸心知室存稿续编  红豆树馆馆  红豆树馆诗稿  红豆树馆逸稿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本书出售、求购地址：https://www.jiaokey.com/book/detail/13078619.html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