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5O5  颐道堂文钞  古春轩诗钞  古春轩词钞  古春轩文钞  菊潭诗钞  春园吟稿  椿影集  铁盂居士诗稿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5O5  颐道堂文钞  古春轩诗钞  古春轩词钞  古春轩文钞  菊潭诗钞  春园吟稿  椿影集  铁盂居士诗稿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本书出售、求购地址：https://www.jiaokey.com/book/detail/13078617.html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