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5OO  双白燕堂诗集  双白燕堂唐诗  双白燕堂文集  双白燕堂外集  萋香轩吟  樊学斋诗集  清艳堂近稿  眺松亭赋钞  草檐即山集  枣窗文稿  沈居集咏  东行吟钞  枣窗文续稿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5OO  双白燕堂诗集  双白燕堂唐诗  双白燕堂文集  双白燕堂外集  萋香轩吟  樊学斋诗集  清艳堂近稿  眺松亭赋钞  草檐即山集  枣窗文稿  沈居集咏  东行吟钞  枣窗文续稿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本书出售、求购地址：https://www.jiaokey.com/book/detail/13078612.html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