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499  秋竹斋诗存  秋竹斋试律附存  红香馆诗草  左海文集  左海文集乙编  绛跗草堂诗集  东观存稿  朱文定公集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499  秋竹斋诗存  秋竹斋试律附存  红香馆诗草  左海文集  左海文集乙编  绛跗草堂诗集  东观存稿  朱文定公集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本书出售、求购地址：https://www.jiaokey.com/book/detail/13078611.html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