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497  泰云堂集  筼谷诗钞  筼谷文钞  欧可诗钞  欧可文钞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497  泰云堂集  筼谷诗钞  筼谷文钞  欧可诗钞  欧可文钞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本书出售、求购地址：https://www.jiaokey.com/book/detail/13078609.html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