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495  小万卷斋文稿  小万卷斋诗稿  小万卷斋诗续稿  小万卷斋经进稿（二）密斋文集  密斋诗存  赐锦堂诗钞  赐锦堂文钞  此君书楼诗钞  湖阴草堂遗稿  证向斋诗集  思补斋诗集  有真意斋文集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495  小万卷斋文稿  小万卷斋诗稿  小万卷斋诗续稿  小万卷斋经进稿（二）密斋文集  密斋诗存  赐锦堂诗钞  赐锦堂文钞  此君书楼诗钞  湖阴草堂遗稿  证向斋诗集  思补斋诗集  有真意斋文集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