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492  小谟觞馆诗文集  小谟觞馆续集  求当集  花屿读书堂诗钞  花屿读书堂文钞  花屿读书堂词钞  静娱室偶存稿  古泉山馆诗集  奕载堂文集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492  小谟觞馆诗文集  小谟觞馆续集  求当集  花屿读书堂诗钞  花屿读书堂文钞  花屿读书堂词钞  静娱室偶存稿  古泉山馆诗集  奕载堂文集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本书出售、求购地址：https://www.jiaokey.com/book/detail/13078604.html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