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491  槐轩杂著  止唐韵语存  吉堂诗稿  吉堂文稿  问山楼诗稿  问山楼古文遗稿  忆园诗钞  一鸣集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491  槐轩杂著  止唐韵语存  吉堂诗稿  吉堂文稿  问山楼诗稿  问山楼古文遗稿  忆园诗钞  一鸣集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本书出售、求购地址：https://www.jiaokey.com/book/detail/13078603.html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