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49O  兰绮堂诗钞  白鹤山房诗钞  白鹤山房词钞  桂馨堂集  清仪阁诗文草稿  冬青馆甲集  冬青馆乙集  冬青馆古宫词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49O  兰绮堂诗钞  白鹤山房诗钞  白鹤山房词钞  桂馨堂集  清仪阁诗文草稿  冬青馆甲集  冬青馆乙集  冬青馆古宫词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