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489  勺园诗钞  蔼庭诗草  戴简恪公遗集  太乙舟诗集  太乙舟文集  乌目山房诗存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489  勺园诗钞  蔼庭诗草  戴简恪公遗集  太乙舟诗集  太乙舟文集  乌目山房诗存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