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486  初月楼文钞  初月楼文续钞  初月楼诗钞  初月楼续诗钞  磵东诗钞  念堂诗草  含薰室文集  含薰室诗集  青园诗草  红蕉馆诗钞  红蕉馆诗钞续  红蕉馆诗续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486  初月楼文钞  初月楼文续钞  初月楼诗钞  初月楼续诗钞  磵东诗钞  念堂诗草  含薰室文集  含薰室诗集  青园诗草  红蕉馆诗钞  红蕉馆诗钞续  红蕉馆诗续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