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483  青棂山房诗钞  学福斋诗钞  嘤求集  分类莲仙尺牍  日锄斋诗集  小芦中集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5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483  青棂山房诗钞  学福斋诗钞  嘤求集  分类莲仙尺牍  日锄斋诗集  小芦中集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本书出售、求购地址：https://www.jiaokey.com/book/detail/13078595.html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