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482  思茗斋集  香苏山馆古体诗钞  香苏山馆今体诗钞  香苏山馆文集  坦室遗文  坦室杂著  思适斋集  思适斋集补遗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482  思茗斋集  香苏山馆古体诗钞  香苏山馆今体诗钞  香苏山馆文集  坦室遗文  坦室杂著  思适斋集  思适斋集补遗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