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481  双藤书屋诗集  青芝山馆诗集  青芝山馆骈体文集  断水词  竹素斋全集  绳（木世）斋诗钞  黔轺纪行集  王文简公遗集  王伯申文集补编  弢庵诗集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481  双藤书屋诗集  青芝山馆诗集  青芝山馆骈体文集  断水词  竹素斋全集  绳（木世）斋诗钞  黔轺纪行集  王文简公遗集  王伯申文集补编  弢庵诗集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本书出售、求购地址：https://www.jiaokey.com/book/detail/13078593.html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