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48O  夙好斋诗钞  夙好斋赋钞  夙好斋试贴诗钞  杨中丞遗稿  苕溪渔隐诗稿  浔溪纪事诗  苕溪渔隐词  匏叶龛诗存  六砚草堂诗集  三壶山吏诗钞  三壶山吏诗钞续刻  芝省斋吟稿  春池文钞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48O  夙好斋诗钞  夙好斋赋钞  夙好斋试贴诗钞  杨中丞遗稿  苕溪渔隐诗稿  浔溪纪事诗  苕溪渔隐词  匏叶龛诗存  六砚草堂诗集  三壶山吏诗钞  三壶山吏诗钞续刻  芝省斋吟稿  春池文钞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