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479  瓶水斋诗集  瓶水斋诗别集  瓶水斋诗话  瓶水斋杂组  保甓斋文录  筠轩文钞  扫红亭吟稿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479  瓶水斋诗集  瓶水斋诗别集  瓶水斋诗话  瓶水斋杂组  保甓斋文录  筠轩文钞  扫红亭吟稿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本书出售、求购地址：https://www.jiaokey.com/book/detail/13078591.html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