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478  揅经室诗录  唐宋旧经楼诗稿  咏絮亭诗草  遂初草庐诗集  芗林草堂诗钞  芗林草堂文钞  韵山堂诗集  颐素堂诗钞  蛾术斋诗集  三十汉瓦轩遗诗  半树斋文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478  揅经室诗录  唐宋旧经楼诗稿  咏絮亭诗草  遂初草庐诗集  芗林草堂诗钞  芗林草堂文钞  韵山堂诗集  颐素堂诗钞  蛾术斋诗集  三十汉瓦轩遗诗  半树斋文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