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476  船山诗草  船山诗草补遗  渊云墨妙山房钞  觉生诗钞  觉生咏物诗钞  觉生咏史诗钞  觉生感旧诗钞  觉生诗续钞  鲍觉生先生未刻诗  觉生进奉文钞  吾吾庐草存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476  船山诗草  船山诗草补遗  渊云墨妙山房钞  觉生诗钞  觉生咏物诗钞  觉生咏史诗钞  觉生感旧诗钞  觉生诗续钞  鲍觉生先生未刻诗  觉生进奉文钞  吾吾庐草存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本书出售、求购地址：https://www.jiaokey.com/book/detail/13078588.html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