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474  勤约堂文集  喜闻过斋文集  桃花山馆吟稿  心铁石斋存稿  贞定先生遗集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474  勤约堂文集  喜闻过斋文集  桃花山馆吟稿  心铁石斋存稿  贞定先生遗集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本书出售、求购地址：https://www.jiaokey.com/book/detail/13078586.html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