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471  拙守斋诗文合钞  种蕉馆诗集  蕴真居诗集  寿雪山房诗稿  试畯堂诗集  试轻伤堂赋钞  试畯堂文钞  东海半人诗钞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471  拙守斋诗文合钞  种蕉馆诗集  蕴真居诗集  寿雪山房诗稿  试畯堂诗集  试轻伤堂赋钞  试畯堂文钞  东海半人诗钞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本书出售、求购地址：https://www.jiaokey.com/book/detail/13078583.html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