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469  二娱小庐诗钞  二娱小庐诗钞补编  二娱小庐词钞  红蕙山房吟稿  尚絅堂诗集  尚絅堂文集  尚絅堂词集  玉山草堂集  晋斋诗存  红椒山馆诗钞  远春试体赋钞  远春词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469  二娱小庐诗钞  二娱小庐诗钞补编  二娱小庐词钞  红蕙山房吟稿  尚絅堂诗集  尚絅堂文集  尚絅堂词集  玉山草堂集  晋斋诗存  红椒山馆诗钞  远春试体赋钞  远春词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本书出售、求购地址：https://www.jiaokey.com/book/detail/13078581.html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