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468  椒园居士集  伴月楼诗钞  炳烛室杂文  小琼海诗全集  陶门弟子集  陶门续集  陶门余集  陶门诗话  秋潭相国诗存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468  椒园居士集  伴月楼诗钞  炳烛室杂文  小琼海诗全集  陶门弟子集  陶门续集  陶门余集  陶门诗话  秋潭相国诗存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本书出售、求购地址：https://www.jiaokey.com/book/detail/13078580.html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