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467  只可轩删余稿  遗经楼文稿  逃禅阁集  存悔斋集  存悔斋外集  乐清轩诗钞  乐清轩外编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467  只可轩删余稿  遗经楼文稿  逃禅阁集  存悔斋集  存悔斋外集  乐清轩诗钞  乐清轩外编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本书出售、求购地址：https://www.jiaokey.com/book/detail/13078579.html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