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466  樗寿山房辑稿  听莺居文钞  青墅诗钞  虚白亭诗钞  茗柯文编  茗柯词  茗柯文补编  茗柯文外编  斋心草堂诗集  微波词  石柏山房诗存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466  樗寿山房辑稿  听莺居文钞  青墅诗钞  虚白亭诗钞  茗柯文编  茗柯词  茗柯文补编  茗柯文外编  斋心草堂诗集  微波词  石柏山房诗存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本书出售、求购地址：https://www.jiaokey.com/book/detail/13078578.html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