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465  绕竹山房诗稿  绕竹山房续诗稿  赐绮堂集  峨嵋山房诗钞  退思粗订稿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465  绕竹山房诗稿  绕竹山房续诗稿  赐绮堂集  峨嵋山房诗钞  退思粗订稿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本书出售、求购地址：https://www.jiaokey.com/book/detail/13078577.html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