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463  御制文初集  御制文二集  御制文余集  多岁堂诗集  铁箫庵文集  铁箫庵诗钞  匪石先生文集  许郑学庐存稿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463  御制文初集  御制文二集  御制文余集  多岁堂诗集  铁箫庵文集  铁箫庵诗钞  匪石先生文集  许郑学庐存稿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本书出售、求购地址：https://www.jiaokey.com/book/detail/13078575.html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