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457  献花山房诗存  废莪室诗草  余事集  浮生记梦集  桐华吟馆诗稿  桐华吟馆词稿  桐华吟馆文钞  半日闲斋诗存  小澥草堂古今诗集  小澥草堂古文集  绿天书舍存草  恒春吟馆诗集  烟霞万古文集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457  献花山房诗存  废莪室诗草  余事集  浮生记梦集  桐华吟馆诗稿  桐华吟馆词稿  桐华吟馆文钞  半日闲斋诗存  小澥草堂古今诗集  小澥草堂古文集  绿天书舍存草  恒春吟馆诗集  烟霞万古文集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本书出售、求购地址：https://www.jiaokey.com/book/detail/13078569.html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